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898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86MS0063-01-2025-004192-03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07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Дойна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Дойна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Владимира Авдеевича, </w:t>
      </w:r>
      <w:r>
        <w:rPr>
          <w:rStyle w:val="cat-UserDefinedgrp-25rplc-10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4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Дойна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Дойна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Дойна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412766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06.07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ППСП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МВД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г.Сургуту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Дойна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-объяснением свидетеля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Дорофеевой Т.В.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Дойна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Дойна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Дойна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Дойна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Дойна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считает необходимым назначить наказание в виде административного ареста. 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находит.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Дойна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Владимира Авдеевича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ареста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 времени административного задержания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sz w:val="20"/>
          <w:szCs w:val="20"/>
        </w:rPr>
        <w:t>_»_</w:t>
      </w:r>
      <w:r>
        <w:rPr>
          <w:rFonts w:ascii="Times New Roman" w:eastAsia="Times New Roman" w:hAnsi="Times New Roman" w:cs="Times New Roman"/>
          <w:sz w:val="20"/>
          <w:szCs w:val="20"/>
        </w:rPr>
        <w:t>июля</w:t>
      </w:r>
      <w:r>
        <w:rPr>
          <w:rFonts w:ascii="Times New Roman" w:eastAsia="Times New Roman" w:hAnsi="Times New Roman" w:cs="Times New Roman"/>
          <w:sz w:val="20"/>
          <w:szCs w:val="20"/>
        </w:rPr>
        <w:t>_202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898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0">
    <w:name w:val="cat-UserDefined grp-25 rplc-10"/>
    <w:basedOn w:val="DefaultParagraphFont"/>
  </w:style>
  <w:style w:type="character" w:customStyle="1" w:styleId="cat-UserDefinedgrp-24rplc-16">
    <w:name w:val="cat-UserDefined grp-2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